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1" w:rsidRDefault="000E5EF1">
      <w:pPr>
        <w:autoSpaceDE w:val="0"/>
        <w:autoSpaceDN w:val="0"/>
        <w:spacing w:after="78" w:line="220" w:lineRule="exact"/>
      </w:pPr>
    </w:p>
    <w:p w:rsidR="00DD5802" w:rsidRP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образования Оренбургской области</w:t>
      </w:r>
    </w:p>
    <w:p w:rsid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Асекеевский</w:t>
      </w:r>
      <w:proofErr w:type="spellEnd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</w:t>
      </w:r>
    </w:p>
    <w:p w:rsidR="00DD5802" w:rsidRP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Яковлевская</w:t>
      </w:r>
      <w:proofErr w:type="spellEnd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</w:p>
    <w:tbl>
      <w:tblPr>
        <w:tblpPr w:leftFromText="180" w:rightFromText="180" w:vertAnchor="page" w:horzAnchor="margin" w:tblpXSpec="center" w:tblpY="3869"/>
        <w:tblW w:w="9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3198"/>
        <w:gridCol w:w="3198"/>
      </w:tblGrid>
      <w:tr w:rsidR="00DD5802" w:rsidRPr="00DD5802" w:rsidTr="00DD5802">
        <w:trPr>
          <w:trHeight w:val="1851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D5802" w:rsidRPr="00271F2F" w:rsidRDefault="00DD5802" w:rsidP="007E0B86">
            <w:pPr>
              <w:rPr>
                <w:sz w:val="24"/>
                <w:szCs w:val="24"/>
              </w:rPr>
            </w:pPr>
            <w:r w:rsidRPr="00271F2F">
              <w:rPr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D5802" w:rsidRPr="00271F2F" w:rsidRDefault="00DD5802" w:rsidP="007E0B86">
            <w:pPr>
              <w:rPr>
                <w:sz w:val="24"/>
                <w:szCs w:val="24"/>
              </w:rPr>
            </w:pPr>
            <w:r w:rsidRPr="00271F2F">
              <w:rPr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D5802" w:rsidRPr="00DD5802" w:rsidRDefault="00DD5802" w:rsidP="007E0B86">
            <w:pPr>
              <w:rPr>
                <w:sz w:val="24"/>
                <w:szCs w:val="24"/>
                <w:lang w:val="ru-RU"/>
              </w:rPr>
            </w:pPr>
            <w:r w:rsidRPr="00DD5802">
              <w:rPr>
                <w:sz w:val="24"/>
                <w:szCs w:val="24"/>
                <w:lang w:val="ru-RU"/>
              </w:rPr>
              <w:t>УТВЕРЖЕНО</w:t>
            </w:r>
            <w:r w:rsidRPr="00DD5802">
              <w:rPr>
                <w:sz w:val="24"/>
                <w:szCs w:val="24"/>
                <w:lang w:val="ru-RU"/>
              </w:rPr>
              <w:br/>
              <w:t>директор</w:t>
            </w:r>
            <w:r w:rsidRPr="00DD5802">
              <w:rPr>
                <w:sz w:val="24"/>
                <w:szCs w:val="24"/>
                <w:lang w:val="ru-RU"/>
              </w:rPr>
              <w:br/>
            </w:r>
            <w:r w:rsidRPr="00DD5802">
              <w:rPr>
                <w:sz w:val="24"/>
                <w:szCs w:val="24"/>
                <w:lang w:val="ru-RU"/>
              </w:rPr>
              <w:br/>
              <w:t>Рахматуллин И.Г.</w:t>
            </w:r>
            <w:r w:rsidRPr="00271F2F">
              <w:rPr>
                <w:sz w:val="24"/>
                <w:szCs w:val="24"/>
              </w:rPr>
              <w:t> </w:t>
            </w:r>
            <w:r w:rsidRPr="00DD5802">
              <w:rPr>
                <w:sz w:val="24"/>
                <w:szCs w:val="24"/>
                <w:lang w:val="ru-RU"/>
              </w:rPr>
              <w:t>ФИО</w:t>
            </w:r>
            <w:r w:rsidRPr="00DD5802">
              <w:rPr>
                <w:sz w:val="24"/>
                <w:szCs w:val="24"/>
                <w:lang w:val="ru-RU"/>
              </w:rPr>
              <w:br/>
            </w:r>
            <w:r w:rsidRPr="00DD5802">
              <w:rPr>
                <w:sz w:val="24"/>
                <w:szCs w:val="24"/>
                <w:lang w:val="ru-RU"/>
              </w:rPr>
              <w:br/>
              <w:t>Приказ81</w:t>
            </w:r>
            <w:r w:rsidRPr="00DD5802">
              <w:rPr>
                <w:sz w:val="24"/>
                <w:szCs w:val="24"/>
                <w:lang w:val="ru-RU"/>
              </w:rPr>
              <w:br/>
            </w:r>
            <w:r w:rsidRPr="00DD5802">
              <w:rPr>
                <w:sz w:val="24"/>
                <w:szCs w:val="24"/>
                <w:lang w:val="ru-RU"/>
              </w:rPr>
              <w:br/>
              <w:t>от</w:t>
            </w:r>
            <w:r w:rsidRPr="00271F2F">
              <w:rPr>
                <w:sz w:val="24"/>
                <w:szCs w:val="24"/>
              </w:rPr>
              <w:t> </w:t>
            </w:r>
            <w:r w:rsidRPr="00DD5802">
              <w:rPr>
                <w:sz w:val="24"/>
                <w:szCs w:val="24"/>
                <w:lang w:val="ru-RU"/>
              </w:rPr>
              <w:t>"25"</w:t>
            </w:r>
            <w:r w:rsidRPr="00271F2F">
              <w:rPr>
                <w:sz w:val="24"/>
                <w:szCs w:val="24"/>
              </w:rPr>
              <w:t> </w:t>
            </w:r>
            <w:r w:rsidRPr="00DD5802">
              <w:rPr>
                <w:sz w:val="24"/>
                <w:szCs w:val="24"/>
                <w:lang w:val="ru-RU"/>
              </w:rPr>
              <w:t>август</w:t>
            </w:r>
            <w:r w:rsidRPr="00271F2F">
              <w:rPr>
                <w:sz w:val="24"/>
                <w:szCs w:val="24"/>
              </w:rPr>
              <w:t>  </w:t>
            </w:r>
            <w:r w:rsidRPr="00DD5802">
              <w:rPr>
                <w:sz w:val="24"/>
                <w:szCs w:val="24"/>
                <w:lang w:val="ru-RU"/>
              </w:rPr>
              <w:t>2022</w:t>
            </w:r>
            <w:r w:rsidRPr="00271F2F">
              <w:rPr>
                <w:sz w:val="24"/>
                <w:szCs w:val="24"/>
              </w:rPr>
              <w:t> </w:t>
            </w:r>
            <w:r w:rsidRPr="00DD5802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DD5802" w:rsidRPr="00DD5802" w:rsidRDefault="00DD5802" w:rsidP="00DD5802">
      <w:pPr>
        <w:shd w:val="clear" w:color="auto" w:fill="FFFFFF"/>
        <w:ind w:firstLine="227"/>
        <w:rPr>
          <w:color w:val="000000"/>
          <w:sz w:val="24"/>
          <w:szCs w:val="24"/>
          <w:lang w:val="ru-RU"/>
        </w:rPr>
      </w:pPr>
    </w:p>
    <w:p w:rsidR="00DD5802" w:rsidRDefault="00DD5802">
      <w:pPr>
        <w:rPr>
          <w:lang w:val="ru-RU"/>
        </w:rPr>
      </w:pPr>
    </w:p>
    <w:p w:rsidR="00DD5802" w:rsidRPr="00DD5802" w:rsidRDefault="00DD5802" w:rsidP="00DD5802">
      <w:pPr>
        <w:rPr>
          <w:lang w:val="ru-RU"/>
        </w:rPr>
      </w:pPr>
    </w:p>
    <w:p w:rsidR="00DD5802" w:rsidRPr="00DD5802" w:rsidRDefault="00DD5802" w:rsidP="00DD5802">
      <w:pPr>
        <w:rPr>
          <w:lang w:val="ru-RU"/>
        </w:rPr>
      </w:pPr>
    </w:p>
    <w:p w:rsidR="00DD5802" w:rsidRPr="00DD5802" w:rsidRDefault="00DD5802" w:rsidP="00DD5802">
      <w:pPr>
        <w:rPr>
          <w:lang w:val="ru-RU"/>
        </w:rPr>
      </w:pPr>
    </w:p>
    <w:p w:rsidR="00DD5802" w:rsidRPr="00DD5802" w:rsidRDefault="00DD5802" w:rsidP="00DD5802">
      <w:pPr>
        <w:rPr>
          <w:lang w:val="ru-RU"/>
        </w:rPr>
      </w:pPr>
    </w:p>
    <w:p w:rsidR="00DD5802" w:rsidRPr="00DD5802" w:rsidRDefault="00DD5802" w:rsidP="00DD5802">
      <w:pPr>
        <w:rPr>
          <w:lang w:val="ru-RU"/>
        </w:rPr>
      </w:pPr>
    </w:p>
    <w:p w:rsidR="00DD5802" w:rsidRDefault="00DD5802" w:rsidP="00DD5802">
      <w:pPr>
        <w:rPr>
          <w:lang w:val="ru-RU"/>
        </w:rPr>
      </w:pPr>
    </w:p>
    <w:p w:rsidR="00DD5802" w:rsidRPr="00DD5802" w:rsidRDefault="00DD5802" w:rsidP="00DD5802">
      <w:pPr>
        <w:spacing w:before="978" w:line="262" w:lineRule="auto"/>
        <w:ind w:right="37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</w:t>
      </w:r>
      <w:r w:rsidRPr="00DD58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ПРОГРАММА </w:t>
      </w:r>
      <w:r w:rsidRPr="00DD580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58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(</w:t>
      </w:r>
      <w:r w:rsidRPr="00DD5802">
        <w:rPr>
          <w:rFonts w:ascii="Times New Roman" w:hAnsi="Times New Roman" w:cs="Times New Roman"/>
          <w:b/>
          <w:color w:val="000000"/>
          <w:sz w:val="24"/>
          <w:szCs w:val="24"/>
        </w:rPr>
        <w:t>ID</w:t>
      </w:r>
      <w:r w:rsidRPr="00DD58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872072)</w:t>
      </w:r>
    </w:p>
    <w:p w:rsidR="00DD5802" w:rsidRPr="00DD5802" w:rsidRDefault="00DD5802" w:rsidP="00DD5802">
      <w:pPr>
        <w:spacing w:before="166" w:line="262" w:lineRule="auto"/>
        <w:ind w:left="4032" w:right="38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DD580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</w:t>
      </w:r>
    </w:p>
    <w:p w:rsidR="00DD5802" w:rsidRPr="00DD5802" w:rsidRDefault="00DD5802" w:rsidP="00DD5802">
      <w:pPr>
        <w:spacing w:before="670" w:line="262" w:lineRule="auto"/>
        <w:ind w:left="2880" w:right="28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2 класса начального общего образования </w:t>
      </w:r>
      <w:r w:rsidRPr="00DD580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2022-2023  учебный год</w:t>
      </w:r>
    </w:p>
    <w:p w:rsidR="00DD5802" w:rsidRPr="00DD5802" w:rsidRDefault="00DD5802" w:rsidP="00DD580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Составитель:</w:t>
      </w:r>
      <w:r w:rsidRPr="00DD580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Кирилова Светлана Владиславовна</w:t>
      </w:r>
    </w:p>
    <w:p w:rsidR="00DD5802" w:rsidRPr="00DD5802" w:rsidRDefault="00DD5802" w:rsidP="00DD5802">
      <w:pPr>
        <w:shd w:val="clear" w:color="auto" w:fill="FFFFFF"/>
        <w:ind w:firstLine="22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географии</w:t>
      </w:r>
    </w:p>
    <w:p w:rsidR="00DD5802" w:rsidRP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Яковлевка</w:t>
      </w:r>
      <w:r w:rsidRPr="00DD580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580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</w:p>
    <w:p w:rsidR="00DD5802" w:rsidRPr="00DD5802" w:rsidRDefault="00DD5802" w:rsidP="00DD5802">
      <w:pPr>
        <w:autoSpaceDE w:val="0"/>
        <w:autoSpaceDN w:val="0"/>
        <w:spacing w:after="0" w:line="230" w:lineRule="auto"/>
        <w:rPr>
          <w:lang w:val="ru-RU"/>
        </w:rPr>
      </w:pPr>
      <w:r w:rsidRPr="00DD580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D5802" w:rsidRPr="00E4445D" w:rsidRDefault="00DD5802" w:rsidP="00DD5802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D5802" w:rsidRPr="00E4445D" w:rsidRDefault="00DD5802" w:rsidP="00DD5802">
      <w:pPr>
        <w:autoSpaceDE w:val="0"/>
        <w:autoSpaceDN w:val="0"/>
        <w:spacing w:before="70" w:after="0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E4445D">
        <w:rPr>
          <w:lang w:val="ru-RU"/>
        </w:rPr>
        <w:br/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D5802" w:rsidRPr="00E4445D" w:rsidRDefault="00DD5802" w:rsidP="00DD580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D5802" w:rsidRPr="00E4445D" w:rsidRDefault="00DD5802" w:rsidP="00DD580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DD5802" w:rsidRPr="00E4445D" w:rsidRDefault="00DD5802" w:rsidP="00DD580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DD5802" w:rsidRPr="00E4445D" w:rsidRDefault="00DD5802" w:rsidP="00DD5802">
      <w:pPr>
        <w:autoSpaceDE w:val="0"/>
        <w:autoSpaceDN w:val="0"/>
        <w:spacing w:before="70" w:after="0" w:line="281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D5802" w:rsidRPr="00E4445D" w:rsidRDefault="00DD5802" w:rsidP="00DD580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D5802" w:rsidRPr="00E4445D" w:rsidRDefault="00DD5802" w:rsidP="00DD580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личностно-деятельностный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D5802" w:rsidRPr="00E4445D" w:rsidRDefault="00DD5802" w:rsidP="00DD5802">
      <w:pPr>
        <w:autoSpaceDE w:val="0"/>
        <w:autoSpaceDN w:val="0"/>
        <w:spacing w:before="70" w:after="0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DD5802" w:rsidRPr="00E4445D" w:rsidRDefault="00DD5802" w:rsidP="00DD580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DD5802" w:rsidRPr="00E4445D" w:rsidRDefault="00DD5802" w:rsidP="00DD5802">
      <w:pPr>
        <w:rPr>
          <w:lang w:val="ru-RU"/>
        </w:rPr>
        <w:sectPr w:rsidR="00DD5802" w:rsidRPr="00E4445D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D5802" w:rsidRPr="00E4445D" w:rsidRDefault="00DD5802" w:rsidP="00DD5802">
      <w:pPr>
        <w:autoSpaceDE w:val="0"/>
        <w:autoSpaceDN w:val="0"/>
        <w:spacing w:after="96" w:line="220" w:lineRule="exact"/>
        <w:rPr>
          <w:lang w:val="ru-RU"/>
        </w:rPr>
      </w:pPr>
    </w:p>
    <w:p w:rsidR="00DD5802" w:rsidRPr="00E4445D" w:rsidRDefault="00DD5802" w:rsidP="00DD5802">
      <w:pPr>
        <w:autoSpaceDE w:val="0"/>
        <w:autoSpaceDN w:val="0"/>
        <w:spacing w:after="0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DD5802" w:rsidRPr="00E4445D" w:rsidRDefault="00DD5802" w:rsidP="00DD580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DD5802" w:rsidRPr="00E4445D" w:rsidRDefault="00DD5802" w:rsidP="00DD580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DD5802" w:rsidRPr="00E4445D" w:rsidRDefault="00DD5802" w:rsidP="00DD580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D5802" w:rsidRPr="00E4445D" w:rsidRDefault="00DD5802" w:rsidP="00DD5802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4 классе на изучение предмета отводится 2 часа в неделю, суммарно 68 часов.</w:t>
      </w:r>
    </w:p>
    <w:p w:rsidR="00DD5802" w:rsidRPr="00E4445D" w:rsidRDefault="00DD5802" w:rsidP="00DD5802">
      <w:pPr>
        <w:rPr>
          <w:lang w:val="ru-RU"/>
        </w:rPr>
        <w:sectPr w:rsidR="00DD5802" w:rsidRPr="00E4445D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DD5802" w:rsidRPr="00E4445D" w:rsidRDefault="00DD5802" w:rsidP="00DD5802">
      <w:pPr>
        <w:autoSpaceDE w:val="0"/>
        <w:autoSpaceDN w:val="0"/>
        <w:spacing w:after="78" w:line="220" w:lineRule="exact"/>
        <w:rPr>
          <w:lang w:val="ru-RU"/>
        </w:rPr>
      </w:pPr>
    </w:p>
    <w:p w:rsidR="00DD5802" w:rsidRPr="00E4445D" w:rsidRDefault="00DD5802" w:rsidP="00DD5802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D5802" w:rsidRPr="00E4445D" w:rsidRDefault="00DD5802" w:rsidP="00DD5802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DD5802" w:rsidRPr="00E4445D" w:rsidRDefault="00DD5802" w:rsidP="00DD580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D5802" w:rsidRPr="00E4445D" w:rsidRDefault="00DD5802" w:rsidP="00DD580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D5802" w:rsidRPr="00E4445D" w:rsidRDefault="00DD5802" w:rsidP="00DD580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:rsidR="00DD5802" w:rsidRPr="00E4445D" w:rsidRDefault="00DD5802" w:rsidP="00DD5802">
      <w:pPr>
        <w:autoSpaceDE w:val="0"/>
        <w:autoSpaceDN w:val="0"/>
        <w:spacing w:before="7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DD5802" w:rsidRPr="00E4445D" w:rsidRDefault="00DD5802" w:rsidP="00DD5802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Летка-енка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DD5802" w:rsidRPr="00E4445D" w:rsidRDefault="00DD5802" w:rsidP="00DD580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дальность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стоя на месте.</w:t>
      </w:r>
    </w:p>
    <w:p w:rsidR="00DD5802" w:rsidRPr="00E4445D" w:rsidRDefault="00DD5802" w:rsidP="00DD580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DD5802" w:rsidRPr="00E4445D" w:rsidRDefault="00DD5802" w:rsidP="00DD5802">
      <w:pPr>
        <w:autoSpaceDE w:val="0"/>
        <w:autoSpaceDN w:val="0"/>
        <w:spacing w:before="7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в передвижении на лыжах одновременным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одношажным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ходом.</w:t>
      </w:r>
    </w:p>
    <w:p w:rsidR="00DD5802" w:rsidRPr="00E4445D" w:rsidRDefault="00DD5802" w:rsidP="00DD580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DD5802" w:rsidRPr="00E4445D" w:rsidRDefault="00DD5802" w:rsidP="00DD580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D5802" w:rsidRPr="00E4445D" w:rsidRDefault="00DD5802" w:rsidP="00DD5802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proofErr w:type="spellStart"/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 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D5802" w:rsidRPr="00E4445D" w:rsidRDefault="00DD5802" w:rsidP="00DD5802">
      <w:pPr>
        <w:rPr>
          <w:lang w:val="ru-RU"/>
        </w:rPr>
        <w:sectPr w:rsidR="00DD5802" w:rsidRPr="00E4445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5802" w:rsidRPr="00E4445D" w:rsidRDefault="00DD5802" w:rsidP="00DD5802">
      <w:pPr>
        <w:autoSpaceDE w:val="0"/>
        <w:autoSpaceDN w:val="0"/>
        <w:spacing w:after="78" w:line="220" w:lineRule="exact"/>
        <w:rPr>
          <w:lang w:val="ru-RU"/>
        </w:rPr>
      </w:pPr>
    </w:p>
    <w:p w:rsidR="00DD5802" w:rsidRPr="00E4445D" w:rsidRDefault="00DD5802" w:rsidP="00DD5802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D5802" w:rsidRPr="00E4445D" w:rsidRDefault="00DD5802" w:rsidP="00DD580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D5802" w:rsidRPr="00E4445D" w:rsidRDefault="00DD5802" w:rsidP="00DD580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DD5802" w:rsidRPr="00E4445D" w:rsidRDefault="00DD5802" w:rsidP="00DD5802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DD5802" w:rsidRPr="00E4445D" w:rsidRDefault="00DD5802" w:rsidP="00DD580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D5802" w:rsidRPr="00E4445D" w:rsidRDefault="00DD5802" w:rsidP="00DD580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DD5802" w:rsidRPr="00E4445D" w:rsidRDefault="00DD5802" w:rsidP="00DD5802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DD5802" w:rsidRPr="00E4445D" w:rsidRDefault="00DD5802" w:rsidP="00DD580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DD5802" w:rsidRPr="00E4445D" w:rsidRDefault="00DD5802" w:rsidP="00DD580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DD5802" w:rsidRPr="00E4445D" w:rsidRDefault="00DD5802" w:rsidP="00DD580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DD5802" w:rsidRPr="00E4445D" w:rsidRDefault="00DD5802" w:rsidP="00DD580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DD5802" w:rsidRPr="00E4445D" w:rsidRDefault="00DD5802" w:rsidP="00DD580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D5802" w:rsidRPr="00E4445D" w:rsidRDefault="00DD5802" w:rsidP="00DD5802">
      <w:pPr>
        <w:rPr>
          <w:lang w:val="ru-RU"/>
        </w:rPr>
        <w:sectPr w:rsidR="00DD5802" w:rsidRPr="00E4445D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5802" w:rsidRPr="00E4445D" w:rsidRDefault="00DD5802" w:rsidP="00DD5802">
      <w:pPr>
        <w:autoSpaceDE w:val="0"/>
        <w:autoSpaceDN w:val="0"/>
        <w:spacing w:after="108" w:line="220" w:lineRule="exact"/>
        <w:rPr>
          <w:lang w:val="ru-RU"/>
        </w:rPr>
      </w:pPr>
    </w:p>
    <w:p w:rsidR="00DD5802" w:rsidRPr="00E4445D" w:rsidRDefault="00DD5802" w:rsidP="00DD5802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D5802" w:rsidRPr="00E4445D" w:rsidRDefault="00DD5802" w:rsidP="00DD580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:rsidR="00DD5802" w:rsidRPr="00E4445D" w:rsidRDefault="00DD5802" w:rsidP="00DD5802">
      <w:pPr>
        <w:autoSpaceDE w:val="0"/>
        <w:autoSpaceDN w:val="0"/>
        <w:spacing w:before="298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DD5802" w:rsidRPr="00E4445D" w:rsidRDefault="00DD5802" w:rsidP="00DD5802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:rsidR="00DD5802" w:rsidRDefault="00DD5802" w:rsidP="00DD580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D5802" w:rsidRPr="00E4445D" w:rsidRDefault="00DD5802" w:rsidP="00DD580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D5802" w:rsidRPr="00E4445D" w:rsidRDefault="00DD5802" w:rsidP="00DD5802">
      <w:pPr>
        <w:autoSpaceDE w:val="0"/>
        <w:autoSpaceDN w:val="0"/>
        <w:spacing w:before="19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DD5802" w:rsidRPr="00E4445D" w:rsidRDefault="00DD5802" w:rsidP="00DD5802">
      <w:pPr>
        <w:autoSpaceDE w:val="0"/>
        <w:autoSpaceDN w:val="0"/>
        <w:spacing w:before="298" w:after="0" w:line="262" w:lineRule="auto"/>
        <w:ind w:left="24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сердечно-сосудистой</w:t>
      </w:r>
      <w:proofErr w:type="spellEnd"/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дыхательной систем;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DD5802" w:rsidRPr="00E4445D" w:rsidRDefault="00DD5802" w:rsidP="00DD5802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:rsidR="00DD5802" w:rsidRPr="00E4445D" w:rsidRDefault="00DD5802" w:rsidP="00DD580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:rsidR="00DD5802" w:rsidRPr="00E4445D" w:rsidRDefault="00DD5802" w:rsidP="00DD5802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Летка-енка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» в групповом исполнении под музыкальное сопровождение;</w:t>
      </w:r>
    </w:p>
    <w:p w:rsidR="00DD5802" w:rsidRPr="00E4445D" w:rsidRDefault="00DD5802" w:rsidP="00DD580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:rsidR="00DD5802" w:rsidRPr="00E4445D" w:rsidRDefault="00DD5802" w:rsidP="00DD580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</w:t>
      </w:r>
      <w:proofErr w:type="spell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проплывание</w:t>
      </w:r>
      <w:proofErr w:type="spell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дистанции кролем на груди или кролем на спине (по выбору учащегося);</w:t>
      </w:r>
    </w:p>
    <w:p w:rsidR="00DD5802" w:rsidRDefault="00DD5802" w:rsidP="00DD580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:rsidR="00DD5802" w:rsidRPr="00E4445D" w:rsidRDefault="00DD5802" w:rsidP="00DD580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упражнения на развитие физических качеств, демонстрировать приросты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их</w:t>
      </w:r>
      <w:proofErr w:type="gramEnd"/>
    </w:p>
    <w:p w:rsidR="00DD5802" w:rsidRPr="00E4445D" w:rsidRDefault="00DD5802" w:rsidP="00DD5802">
      <w:pPr>
        <w:rPr>
          <w:lang w:val="ru-RU"/>
        </w:rPr>
        <w:sectPr w:rsidR="00DD5802" w:rsidRPr="00E4445D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DD5802" w:rsidRPr="00E4445D" w:rsidRDefault="00DD5802" w:rsidP="00DD5802">
      <w:pPr>
        <w:autoSpaceDE w:val="0"/>
        <w:autoSpaceDN w:val="0"/>
        <w:spacing w:after="66" w:line="220" w:lineRule="exact"/>
        <w:rPr>
          <w:lang w:val="ru-RU"/>
        </w:rPr>
      </w:pPr>
    </w:p>
    <w:p w:rsidR="00DD5802" w:rsidRDefault="00DD5802" w:rsidP="00DD5802">
      <w:pPr>
        <w:autoSpaceDE w:val="0"/>
        <w:autoSpaceDN w:val="0"/>
        <w:spacing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показателях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DD5802" w:rsidRPr="00DD5802" w:rsidRDefault="00DD5802" w:rsidP="00DD5802">
      <w:pPr>
        <w:shd w:val="clear" w:color="auto" w:fill="FFFFFF"/>
        <w:ind w:left="-709" w:firstLine="709"/>
        <w:rPr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DD5802" w:rsidRPr="00DD5802" w:rsidRDefault="00DD5802" w:rsidP="00DD5802">
      <w:pPr>
        <w:spacing w:line="230" w:lineRule="auto"/>
        <w:rPr>
          <w:b/>
          <w:color w:val="000000"/>
          <w:sz w:val="24"/>
          <w:lang w:val="ru-RU"/>
        </w:rPr>
      </w:pPr>
    </w:p>
    <w:p w:rsidR="00DD5802" w:rsidRDefault="00DD5802" w:rsidP="00DD5802">
      <w:pPr>
        <w:tabs>
          <w:tab w:val="left" w:pos="3135"/>
        </w:tabs>
        <w:rPr>
          <w:lang w:val="ru-RU"/>
        </w:rPr>
      </w:pPr>
    </w:p>
    <w:p w:rsidR="00DD5802" w:rsidRDefault="00DD5802" w:rsidP="00DD5802">
      <w:pPr>
        <w:rPr>
          <w:lang w:val="ru-RU"/>
        </w:rPr>
      </w:pPr>
    </w:p>
    <w:p w:rsidR="000E5EF1" w:rsidRPr="00DD5802" w:rsidRDefault="000E5EF1" w:rsidP="00DD5802">
      <w:pPr>
        <w:rPr>
          <w:lang w:val="ru-RU"/>
        </w:rPr>
        <w:sectPr w:rsidR="000E5EF1" w:rsidRPr="00DD5802">
          <w:pgSz w:w="11900" w:h="16840"/>
          <w:pgMar w:top="1440" w:right="1440" w:bottom="1440" w:left="1440" w:header="720" w:footer="720" w:gutter="0"/>
          <w:cols w:space="720" w:equalWidth="0">
            <w:col w:w="10306" w:space="0"/>
          </w:cols>
          <w:docGrid w:linePitch="360"/>
        </w:sectPr>
      </w:pPr>
    </w:p>
    <w:p w:rsidR="000E5EF1" w:rsidRPr="00DD5802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Default="000E5EF1">
      <w:pPr>
        <w:sectPr w:rsidR="000E5EF1">
          <w:pgSz w:w="11900" w:h="16840"/>
          <w:pgMar w:top="286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4" w:line="220" w:lineRule="exact"/>
      </w:pPr>
    </w:p>
    <w:p w:rsidR="000E5EF1" w:rsidRDefault="003772B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E5EF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</w:tr>
      <w:tr w:rsidR="000E5EF1" w:rsidRPr="00DD58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E5EF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развитие физической культуры в средневековой России, устанавливают особенности проведения популярных среди народа состязаний;;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особенности развития физической культуры во времена Петра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его соратников, делают выводы о её связи с физической подготовкой будущих солдат —защитников Отечества;; обсуждают особенности физической подготовки солдат в Российской армии, наставления А. В. Суворова российским воинам;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обсуждают виды спорта народов, населяющих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39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содержание и задачи физической подготовки школьников, её связь с укреплением здоровья, подготовкой к предстоящей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жизнедеятельности;;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особенности организации занятий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подготовкой в домашних условиях;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Влияние занятий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работу сердца и лёгких во время выполнения физических нагрузок, выявляют признаки положительного влияния занятий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подготовкой на развитие систем дыхания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кровообращения;;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зависимость активности систем организма от величины нагрузки, разучивают способы её регулирования в процессе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самостоятельных занятий физической подготовкой;;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мини-исследование по оценке тяжести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нагрузки по показателям частоты пульса (работа в парах):;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выполняют 30 приседаний в максимальном темпе,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останавливаются и подсчитывают пульс за первые 30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выполняют 30 приседаний в спокойном умеренном темпе в течение 30 с, останавливаются и подсчитывают пульс за первые 30 с восстановления;;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основываясь на показателях пульса, устанавливают зависимость тяжести нагрузки от скорости выполнения упражнения.;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4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таблицу наблюдений за результатами измерения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физического развития и физической подготовленности по учебным четвертям (триместрам) по образцу;;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показатели физического развития 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подготовленности, сравнивают результаты измерения индивидуальных показателей с таблицей возрастных стандартов;;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ведут наблюдения за показателями физического развития и физической подготовленности в течение учебного года и выявляют, в какой учебной четверти (триместре) были наибольшие их приросты;;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формах осанки и разучивают способы её измерения;;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мини-исследования по определению состояния осанки с помощью теста касания рук за спиной:;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проводят тестирование осанки;;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сравнивают индивидуальные показатели с оценочной таблицей и устанавливают состояние осанки;;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оказания первой помощи при травмах и ушибах, приёмы и действия в случае их появления (в соответствии с образцами учителя):;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 — лёгкие травмы (носовое кровотечение; порезы и потёртости; небольшие ушибы на разных частях тела; отморожение пальцев рук);; 2 — тяжёлые травмы (вывихи; сильные ушибы);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E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0E5E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комплекс упражнений на расслабление мышц спины:; выполняют комплекс упражнений на предупреждение развития сутулости:;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комплекс упражнений для снижения массы тела:;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способы организации, проведения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процедур закаливания;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 w:rsidRPr="00DD580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</w:tbl>
    <w:p w:rsidR="000E5EF1" w:rsidRPr="00E4445D" w:rsidRDefault="000E5EF1">
      <w:pPr>
        <w:autoSpaceDE w:val="0"/>
        <w:autoSpaceDN w:val="0"/>
        <w:spacing w:after="0" w:line="14" w:lineRule="exact"/>
        <w:rPr>
          <w:lang w:val="ru-RU"/>
        </w:rPr>
      </w:pPr>
    </w:p>
    <w:p w:rsidR="000E5EF1" w:rsidRPr="00E4445D" w:rsidRDefault="000E5EF1">
      <w:pPr>
        <w:rPr>
          <w:lang w:val="ru-RU"/>
        </w:rPr>
        <w:sectPr w:rsidR="000E5EF1" w:rsidRPr="00E4445D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 при выполнении гимнастических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Акробатическая комбинация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правила составления акробатической комбинации,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самостоятельного разучивания акробатических упражнений;;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акробатической комбинации (примерные варианты):;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индивидуальную комбинацию из 6—9 хорошо освоенных упражнений (домашнее задание);;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выполняют самостоятельно составленную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акробатическую комбинацию, контролируют выполнение комбинаций другими учениками (работа в парах);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Опорной прыжок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образец техники выполнения опорного прыжка через гимнастического козла напрыгиванием, выделяют его основные фазы и анализируют особенности их;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(разбег, напрыгивание, опора на руки и переход в упор стоя на коленях, переход в упор присев, прыжок толчок двумя ногами прогнувшись, приземление);;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опорного прыжка и выделяют её сложные элементы (письменное изложение);;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опорного прыжка через гимнастического козла с разбега напрыгиванием:;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прыжок с места вперёд-вверх толчком двумя ногами;;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напрыгивание на гимнастический мостик толчком двумя ногами с разбега;;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прыжок через гимнастического козла с разбега напрыгиванием (по фазам движения и в полной координации);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50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гимнастической перекладине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«вис» и «упор», выясняют отличительные признаки виса и упора, наблюдают за образцами их выполнения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со способами хвата за гимнастическую перекладину,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их назначение при выполнении висов и упоров (вис сверху, снизу, разноимённый);;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на низкой гимнастической перекладине:; 1 — подъём в упор с прыжка;;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 — подъём в упор переворотом из виса стоя на согнутых руках;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танца «Летка-енка», выделяют особенности выполнения его основных движений;;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лёгкой атлетикой;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техники прыжка в высоту способом перешагивания:;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толчок одной ногой с места и доставанием другой ногой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подвешенного предмета;;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толчок одной ногой с разбега и доставанием другой ногой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подвешенного предмета;;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перешагивание через планку стоя боком на месте;;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перешагивание через планку боком в движении;;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 — стоя боком к планке отталкивание с места и переход через неё;; выполняют прыжок в высоту с разбега способом перешагивания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54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образец бега по соревновательной дистанции, обсуждают особенности выполнения его основных технических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низкий старт в последовательности команд «На старт!»,«Внимание!», «Марш!»;;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бег по дистанции 30 м с низкого старта;;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финиширование в беге на дистанцию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30 м;;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скоростной бег по соревновательной дистанции;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метания малого мяча на дальность с места, выделяют его фазы и описывают технику их выполнения;; разучивают подводящие упражнения к освоению техники метания малого мяча на дальность с места:;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выполнение положения натянутого лука;;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имитация финального усилия;;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сохранение равновесия после броска;;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метание малого мяча на дальность по фазам движения и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лыжной подготовкой;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Передвижение на лыжах одновременным одношажным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 образец передвижения на лыжах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одновременным одношажным ходом, сравнивают его с разученными способами передвижения и находят общие и отличительные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особенности, выделяют основные фазы в технике передвижения;; выполняют имитационные упражнения в передвижении на лыжах (упражнение без лыж и палок);;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скольжение с небольшого склона, стоя на лыжах и одновременно отталкиваясь палками;;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передвижение одношажным одновременным ходом по фазам движения и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плавательных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в бассейне, анализируют причины их появления, приводят примеры способов профилактики и предупреждения;;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образец техники плавания кролем на груди, анализирую и уточняют отдельные её элементы и способы их выполнения;;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травматизма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подвижными и спортивными играми;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Подвижные игры общефизической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подготовки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способы организации и подготовку мест проведения;;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ранее разученные физические упражнения и технические действия из подвижных игр;;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организовывают и играют в подвижные игры;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40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волейбол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нижней боковой подачи, обсуждают её фазы и особенности их выполнения;;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техники нижней боковой подачи:;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нижняя боковая подача без мяча (имитация подачи);;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нижняя боковая подача в стенку с небольшого расстояния;;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нижняя боковая подача через волейбольную сетку с небольшого расстояния;;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нижнюю боковую подачу по правилам соревнований;; наблюдают и анализируют образец приёма и передачи мяча сверху двумя руками, обсуждают её фазы и особенности их выполнения;; выполняют подводящие упражнения для освоения техники приёма и передачи мяча сверху двумя руками:;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передача и приём мяча двумя руками сверху над собой, стоя и в движении;;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передача и приём мяча двумя руками сверху в парах;;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приём и передача мяча двумя руками сверху через волейбольную сетку;;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подачу, приёмы и передачи мяча в условиях игровой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баскетбол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движения;; выполняют подводящие упражнения и технические действия игры баскетбол:;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стойка баскетболиста с мячом в руках;;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бросок баскетбольного мяча двумя руками от груди (по фазам движения и в полной координации);;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бросок мяча двумя руками от груди с места после его ловли;; выполнение броска мяча двумя руками от груди с места в условиях игровой 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футбол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остановки катящегося футбольного мяча, описывают особенности выполнения;;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остановки катящегося мяча внутренней стороной стопы после его передачи;;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удар по мячу с двух шагов, после его остановки;;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технические действия игры футбол в условиях игровой 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 w:rsidRPr="00DD58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0E5EF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демонстрирация приростов в показателях физических качеств 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демонстрирование приростов в показателях физических качеств к нормативным требованиям комплекса ГТО;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34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52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78" w:line="220" w:lineRule="exact"/>
      </w:pPr>
    </w:p>
    <w:p w:rsidR="000E5EF1" w:rsidRDefault="003772B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E5EF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E5EF1" w:rsidRDefault="000E5EF1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культуры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EF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национальных видов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занятий физической подготовкой на работу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подготовленности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профилактики нарушения осанки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1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3х10м. Поднимание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30 м, Сгибание и разгибание рук в упоре лежа на полу.Наклон вперед  из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общефизической подготовки.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организовывают и играют в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Подача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Передача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волейбол.Прием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Нападающий удар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Технические действия игры баскетбол. Стойка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баскетболиста.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Передачи мяча на месте и в движении.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Броски мяча в кольцо.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Учебная игра в баскетбол.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Остановка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Удары по мячу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Технические действия игры футбол. передачи мяча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движении и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:rsidR="000E5EF1" w:rsidRPr="00E4445D" w:rsidRDefault="003772B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Одновременный двушажный ход. Спуск в высокой стойке, подъем «лесенкой»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Дистанция – 1-2км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:rsidR="000E5EF1" w:rsidRDefault="003772B6">
            <w:pPr>
              <w:autoSpaceDE w:val="0"/>
              <w:autoSpaceDN w:val="0"/>
              <w:spacing w:before="70" w:after="0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3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0E5EF1" w:rsidRDefault="003772B6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 Спуск в 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0E5EF1" w:rsidRDefault="003772B6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бесшажный ход.   Спуск в высокой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стойке. Подъем 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0E5EF1" w:rsidRDefault="003772B6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Подъем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«лесенкой».  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на лыжах.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0E5EF1" w:rsidRDefault="003772B6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 Спуск в 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Повороты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переступанием. Дистанция –1-2км. Игры на лыжах.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  Повороты переступанием.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–1-2км.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высокой стойке.</w:t>
            </w:r>
          </w:p>
          <w:p w:rsidR="000E5EF1" w:rsidRPr="00E4445D" w:rsidRDefault="003772B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Торможение«плугом».</w:t>
            </w:r>
          </w:p>
          <w:p w:rsidR="000E5EF1" w:rsidRDefault="003772B6">
            <w:pPr>
              <w:autoSpaceDE w:val="0"/>
              <w:autoSpaceDN w:val="0"/>
              <w:spacing w:before="72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 переступанием. Дистанция –1-2-3км.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нормативов ГТО. Бег на лыжах на 1 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5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Плавательная подготовка". Предупреждение травм на занятиях в плавательном бассейне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EF1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перешагивания.1 — толчок одной ногой с места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 2 — толчок одной ногой с разбега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Default="003772B6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перешагивание через планку стоя боком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перешагивания.4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перешагивание через планку боком в движении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перешагивания.5 — стоя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боком к планке отталкивание с места и переход через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неё;;выполняют прыжок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высоту с разбега способом перешагивания в полной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«Марш</w:t>
            </w:r>
            <w:proofErr w:type="gramStart"/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!»;;</w:t>
            </w:r>
            <w:proofErr w:type="gramEnd"/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30 м, Сгибание и разгибание рук в упоре лежа на полу.Наклон вперед  из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3х10м. Поднимание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контрольных нормативов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нормативов ГТО: Кросс на 2000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5EF1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bookmarkStart w:id="0" w:name="_GoBack"/>
            <w:bookmarkEnd w:id="0"/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78" w:line="220" w:lineRule="exact"/>
      </w:pPr>
    </w:p>
    <w:p w:rsidR="000E5EF1" w:rsidRDefault="003772B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5EF1" w:rsidRDefault="003772B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E5EF1" w:rsidRPr="00E4445D" w:rsidRDefault="003772B6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Футбол для всех, 1-4 класс/Погадаев Г.И.; под редакцией Акинфеева И., Акционерное общество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класс/Барышников В.Я., Белоусов А.И.; под редакцией Виленского М.Я.,«Русское слово-учебник»;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3 класс/Матвеев А.П., Акционерное общество «Издательство «Просвещение»; Физическая культура, 3-4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класс/Погадаев Г.И., ООО «ДРОФА»; АО «Издательство Просвещение»; Физическая культура, 3-4 класс/Шишкина А.В., Алимпиева О.П., Бисеров В.В., Издательство«Академкнига/Учебник»;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класс/Лисицкая Т.С., Новикова Л.А., ООО «ДРОФА»; АО «Издательство 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класс/Шаулин В.Н., Комаров А.В., Назарова И.Г., Шустиков Г.С, ООО«Развивающее обучение»; АО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E5EF1" w:rsidRPr="00E4445D" w:rsidRDefault="003772B6">
      <w:pPr>
        <w:autoSpaceDE w:val="0"/>
        <w:autoSpaceDN w:val="0"/>
        <w:spacing w:before="262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E5EF1" w:rsidRPr="00E4445D" w:rsidRDefault="003772B6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 w:rsidR="000E5EF1" w:rsidRPr="00E4445D" w:rsidRDefault="003772B6">
      <w:pPr>
        <w:autoSpaceDE w:val="0"/>
        <w:autoSpaceDN w:val="0"/>
        <w:spacing w:before="262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E5EF1" w:rsidRPr="00E4445D" w:rsidRDefault="003772B6">
      <w:pPr>
        <w:autoSpaceDE w:val="0"/>
        <w:autoSpaceDN w:val="0"/>
        <w:spacing w:before="166" w:after="0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/9/1/ 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norms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/?-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E5EF1" w:rsidRPr="00E4445D" w:rsidRDefault="003772B6">
      <w:pPr>
        <w:autoSpaceDE w:val="0"/>
        <w:autoSpaceDN w:val="0"/>
        <w:spacing w:before="346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E5EF1" w:rsidRPr="00E4445D" w:rsidRDefault="003772B6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Волейбольная стойка универсальная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Номера нагрудные для командных игр (10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 футбола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футбольные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Жилетки игровые с номерами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с опорой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разметочная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удлиненная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гимнастическая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Стойка для прыжков в высоту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Номера нагрудные для лыжных и легкоатлетических кроссов Мячи для большого тенниса Финишная ленточка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5м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Козёл гимнастический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0,8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5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234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86" w:lineRule="auto"/>
        <w:ind w:right="5616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2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детская отечественная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2м.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4м.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художественной гимнастики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Лыжные ботинки</w:t>
      </w:r>
    </w:p>
    <w:p w:rsidR="000E5EF1" w:rsidRPr="00E4445D" w:rsidRDefault="003772B6">
      <w:pPr>
        <w:autoSpaceDE w:val="0"/>
        <w:autoSpaceDN w:val="0"/>
        <w:spacing w:before="264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E5EF1" w:rsidRPr="00E4445D" w:rsidRDefault="003772B6">
      <w:pPr>
        <w:autoSpaceDE w:val="0"/>
        <w:autoSpaceDN w:val="0"/>
        <w:spacing w:before="168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Свисток, секундомер, линейка, рулетка измерительная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45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772B6" w:rsidRPr="00E4445D" w:rsidRDefault="003772B6">
      <w:pPr>
        <w:rPr>
          <w:lang w:val="ru-RU"/>
        </w:rPr>
      </w:pPr>
    </w:p>
    <w:sectPr w:rsidR="003772B6" w:rsidRPr="00E4445D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E5EF1"/>
    <w:rsid w:val="0015074B"/>
    <w:rsid w:val="001E53C9"/>
    <w:rsid w:val="0029639D"/>
    <w:rsid w:val="00326F90"/>
    <w:rsid w:val="003772B6"/>
    <w:rsid w:val="00A67193"/>
    <w:rsid w:val="00AA1D8D"/>
    <w:rsid w:val="00B47730"/>
    <w:rsid w:val="00CB0664"/>
    <w:rsid w:val="00D86B51"/>
    <w:rsid w:val="00DD5802"/>
    <w:rsid w:val="00E4445D"/>
    <w:rsid w:val="00EC10C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F50C3-9029-4C8F-A1D7-31E0DAED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4</cp:revision>
  <dcterms:created xsi:type="dcterms:W3CDTF">2022-08-30T04:47:00Z</dcterms:created>
  <dcterms:modified xsi:type="dcterms:W3CDTF">2022-10-20T16:38:00Z</dcterms:modified>
</cp:coreProperties>
</file>